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Naut, Naus, Nav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took part in the California Gold 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trained to plan the course of and drive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fleet of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steer or direct a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on sickness in the stomach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 aroud earth on water or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trained to go into outer space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sailing sailors, or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 or deep enough for ships to be able to pass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soviet who is trained to into outer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Naut, Naus, Nav</dc:title>
  <dcterms:created xsi:type="dcterms:W3CDTF">2021-10-10T23:45:06Z</dcterms:created>
  <dcterms:modified xsi:type="dcterms:W3CDTF">2021-10-10T23:45:06Z</dcterms:modified>
</cp:coreProperties>
</file>