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Nautical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 confused by big elm removes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Panicked Machine cries regarding low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Hitting rock bottom not a problem after drunken kegs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Mechanical cruiser with wind powered craft create a good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Relaxing Starboard?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middle was gin, and at the end is a way to find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Mixed drier can be added to the front of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Reverse rubbish taxi to get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dangerous item of clothing for adventurers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girl blown behind a gust of air as she pulls on the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Skipping Saint comes off statin to wear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 point in a hospital points you in the right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Sun precedes a spent end in this cruising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Genie mixed up with new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 soap mixed to create dry cockpit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Vessel beaten and confused by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Sailor flies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mate gives a holler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Sheets tied to the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roman market to discuss boat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 on edge during flood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 uses new water to make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Even struggle without end can pull boats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 1</dc:title>
  <dcterms:created xsi:type="dcterms:W3CDTF">2021-10-11T13:12:09Z</dcterms:created>
  <dcterms:modified xsi:type="dcterms:W3CDTF">2021-10-11T13:12:09Z</dcterms:modified>
</cp:coreProperties>
</file>