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Nautical Terms - Blue 23.1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Away from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 away from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Directly sideways from your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Traveling forwards in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back corners of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Towards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middle of the 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boat is making progress backwards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Towards the wind and weather or to pass to windward of something like a buoy or headland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un-controlled turn into the wind or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Towards the Back or stem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Travelling backwards in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away from where the wind is coming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 towards the wind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Nautical Terms - Blue 23.1</dc:title>
  <dcterms:created xsi:type="dcterms:W3CDTF">2021-10-11T13:12:18Z</dcterms:created>
  <dcterms:modified xsi:type="dcterms:W3CDTF">2021-10-11T13:12:18Z</dcterms:modified>
</cp:coreProperties>
</file>