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aft    </w:t>
      </w:r>
      <w:r>
        <w:t xml:space="preserve">   helm    </w:t>
      </w:r>
      <w:r>
        <w:t xml:space="preserve">   anchor    </w:t>
      </w:r>
      <w:r>
        <w:t xml:space="preserve">   keel    </w:t>
      </w:r>
      <w:r>
        <w:t xml:space="preserve">   starboard    </w:t>
      </w:r>
      <w:r>
        <w:t xml:space="preserve">   merchant navy    </w:t>
      </w:r>
      <w:r>
        <w:t xml:space="preserve">   oceanside    </w:t>
      </w:r>
      <w:r>
        <w:t xml:space="preserve">   international    </w:t>
      </w:r>
      <w:r>
        <w:t xml:space="preserve">   fishery    </w:t>
      </w:r>
      <w:r>
        <w:t xml:space="preserve">   coast    </w:t>
      </w:r>
      <w:r>
        <w:t xml:space="preserve">   customs    </w:t>
      </w:r>
      <w:r>
        <w:t xml:space="preserve">   sailor    </w:t>
      </w:r>
      <w:r>
        <w:t xml:space="preserve">   pacific    </w:t>
      </w:r>
      <w:r>
        <w:t xml:space="preserve">   sea    </w:t>
      </w:r>
      <w:r>
        <w:t xml:space="preserve">   mariner    </w:t>
      </w:r>
      <w:r>
        <w:t xml:space="preserve">   cruise ship    </w:t>
      </w:r>
      <w:r>
        <w:t xml:space="preserve">   shipboard    </w:t>
      </w:r>
      <w:r>
        <w:t xml:space="preserve">   warship    </w:t>
      </w:r>
      <w:r>
        <w:t xml:space="preserve">   seabed    </w:t>
      </w:r>
      <w:r>
        <w:t xml:space="preserve">   sailing    </w:t>
      </w:r>
      <w:r>
        <w:t xml:space="preserve">   pirate    </w:t>
      </w:r>
      <w:r>
        <w:t xml:space="preserve">   seaway    </w:t>
      </w:r>
      <w:r>
        <w:t xml:space="preserve">   cargo    </w:t>
      </w:r>
      <w:r>
        <w:t xml:space="preserve">   vessels    </w:t>
      </w:r>
      <w:r>
        <w:t xml:space="preserve">   navies    </w:t>
      </w:r>
      <w:r>
        <w:t xml:space="preserve">   strait    </w:t>
      </w:r>
      <w:r>
        <w:t xml:space="preserve">   submarine    </w:t>
      </w:r>
      <w:r>
        <w:t xml:space="preserve">   port    </w:t>
      </w:r>
      <w:r>
        <w:t xml:space="preserve">   seas    </w:t>
      </w:r>
      <w:r>
        <w:t xml:space="preserve">   ships    </w:t>
      </w:r>
      <w:r>
        <w:t xml:space="preserve">   coastguard    </w:t>
      </w:r>
      <w:r>
        <w:t xml:space="preserve">   seaborne    </w:t>
      </w:r>
      <w:r>
        <w:t xml:space="preserve">   fisheries    </w:t>
      </w:r>
      <w:r>
        <w:t xml:space="preserve">   naval    </w:t>
      </w:r>
      <w:r>
        <w:t xml:space="preserve">   offshore    </w:t>
      </w:r>
      <w:r>
        <w:t xml:space="preserve">   ship    </w:t>
      </w:r>
      <w:r>
        <w:t xml:space="preserve">   seagoing    </w:t>
      </w:r>
      <w:r>
        <w:t xml:space="preserve">   gulf    </w:t>
      </w:r>
      <w:r>
        <w:t xml:space="preserve">   atlantic    </w:t>
      </w:r>
      <w:r>
        <w:t xml:space="preserve">   ocean    </w:t>
      </w:r>
      <w:r>
        <w:t xml:space="preserve">   oceanic    </w:t>
      </w:r>
      <w:r>
        <w:t xml:space="preserve">   nautical    </w:t>
      </w:r>
      <w:r>
        <w:t xml:space="preserve">   coastal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Word Search</dc:title>
  <dcterms:created xsi:type="dcterms:W3CDTF">2021-10-11T13:12:13Z</dcterms:created>
  <dcterms:modified xsi:type="dcterms:W3CDTF">2021-10-11T13:12:13Z</dcterms:modified>
</cp:coreProperties>
</file>