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Nautical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Harbour    </w:t>
      </w:r>
      <w:r>
        <w:t xml:space="preserve">   Watertaxi    </w:t>
      </w:r>
      <w:r>
        <w:t xml:space="preserve">   Mooring    </w:t>
      </w:r>
      <w:r>
        <w:t xml:space="preserve">   Overboard    </w:t>
      </w:r>
      <w:r>
        <w:t xml:space="preserve">   Lifejacket    </w:t>
      </w:r>
      <w:r>
        <w:t xml:space="preserve">   Sailing    </w:t>
      </w:r>
      <w:r>
        <w:t xml:space="preserve">   Footferry    </w:t>
      </w:r>
      <w:r>
        <w:t xml:space="preserve">   Pontoon    </w:t>
      </w:r>
      <w:r>
        <w:t xml:space="preserve">   Draft    </w:t>
      </w:r>
      <w:r>
        <w:t xml:space="preserve">   Radio    </w:t>
      </w:r>
      <w:r>
        <w:t xml:space="preserve">   Tide    </w:t>
      </w:r>
      <w:r>
        <w:t xml:space="preserve">   Flare    </w:t>
      </w:r>
      <w:r>
        <w:t xml:space="preserve">   Beam    </w:t>
      </w:r>
      <w:r>
        <w:t xml:space="preserve">   Stern    </w:t>
      </w:r>
      <w:r>
        <w:t xml:space="preserve">   Mast    </w:t>
      </w:r>
      <w:r>
        <w:t xml:space="preserve">   Marina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Nautical Wordsearch</dc:title>
  <dcterms:created xsi:type="dcterms:W3CDTF">2021-10-22T03:38:50Z</dcterms:created>
  <dcterms:modified xsi:type="dcterms:W3CDTF">2021-10-22T03:38:50Z</dcterms:modified>
</cp:coreProperties>
</file>