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Nautical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edge of a vessel's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Bilge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of a vessel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All-round white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Fathom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cross section of the stern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 fitting in which rope can be fastened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Bitter 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side of a vessel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Transom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 side of a vessel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Fluke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width of a boat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Mooring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compartment at the lowest part of the hull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measured from the waterline to the gunwale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Freeboard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boat's backbone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part of a rope or chain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Starboard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anchored float used to mark a 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vertical partition separating compartments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Gunwale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Six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incoming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Lazarette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palm of an anchor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Bulkhead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storage space in a boat's stern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Back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arrangement for securing a boat to a pier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Cleat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anchor's line or chain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Buoy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boat's propeller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Nautical</dc:title>
  <dcterms:created xsi:type="dcterms:W3CDTF">2021-10-11T13:11:33Z</dcterms:created>
  <dcterms:modified xsi:type="dcterms:W3CDTF">2021-10-11T13:11:33Z</dcterms:modified>
</cp:coreProperties>
</file>