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Nauvoo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Restoration    </w:t>
      </w:r>
      <w:r>
        <w:t xml:space="preserve">   Revelation    </w:t>
      </w:r>
      <w:r>
        <w:t xml:space="preserve">   Doctrine    </w:t>
      </w:r>
      <w:r>
        <w:t xml:space="preserve">   Sunstone    </w:t>
      </w:r>
      <w:r>
        <w:t xml:space="preserve">   Independence    </w:t>
      </w:r>
      <w:r>
        <w:t xml:space="preserve">   Pioneer    </w:t>
      </w:r>
      <w:r>
        <w:t xml:space="preserve">   Missouri    </w:t>
      </w:r>
      <w:r>
        <w:t xml:space="preserve">   SidneyRigdon    </w:t>
      </w:r>
      <w:r>
        <w:t xml:space="preserve">   ParleyPPratt    </w:t>
      </w:r>
      <w:r>
        <w:t xml:space="preserve">   BookOfMormon    </w:t>
      </w:r>
      <w:r>
        <w:t xml:space="preserve">   Liberty    </w:t>
      </w:r>
      <w:r>
        <w:t xml:space="preserve">   Carthage    </w:t>
      </w:r>
      <w:r>
        <w:t xml:space="preserve">   JosephSmith    </w:t>
      </w:r>
      <w:r>
        <w:t xml:space="preserve">   Nauvoo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Nauvoo</dc:title>
  <dcterms:created xsi:type="dcterms:W3CDTF">2021-10-11T13:11:44Z</dcterms:created>
  <dcterms:modified xsi:type="dcterms:W3CDTF">2021-10-11T13:11:44Z</dcterms:modified>
</cp:coreProperties>
</file>