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Nauvoo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nauvoo    </w:t>
      </w:r>
      <w:r>
        <w:t xml:space="preserve">   stone    </w:t>
      </w:r>
      <w:r>
        <w:t xml:space="preserve">   ice    </w:t>
      </w:r>
      <w:r>
        <w:t xml:space="preserve">   quarry    </w:t>
      </w:r>
      <w:r>
        <w:t xml:space="preserve">   revelations    </w:t>
      </w:r>
      <w:r>
        <w:t xml:space="preserve">   illinois    </w:t>
      </w:r>
      <w:r>
        <w:t xml:space="preserve">   carthage    </w:t>
      </w:r>
      <w:r>
        <w:t xml:space="preserve">   emma    </w:t>
      </w:r>
      <w:r>
        <w:t xml:space="preserve">   hyrum    </w:t>
      </w:r>
      <w:r>
        <w:t xml:space="preserve">   libertyjail    </w:t>
      </w:r>
      <w:r>
        <w:t xml:space="preserve">   young    </w:t>
      </w:r>
      <w:r>
        <w:t xml:space="preserve">   endowment    </w:t>
      </w:r>
      <w:r>
        <w:t xml:space="preserve">   temple    </w:t>
      </w:r>
      <w:r>
        <w:t xml:space="preserve">   timesandseasons    </w:t>
      </w:r>
      <w:r>
        <w:t xml:space="preserve">   england    </w:t>
      </w:r>
      <w:r>
        <w:t xml:space="preserve">   Nauvoolegion    </w:t>
      </w:r>
      <w:r>
        <w:t xml:space="preserve">   josephsmith    </w:t>
      </w:r>
      <w:r>
        <w:t xml:space="preserve">   mississippi    </w:t>
      </w:r>
      <w:r>
        <w:t xml:space="preserve">   boggs    </w:t>
      </w:r>
      <w:r>
        <w:t xml:space="preserve">   commerce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Nauvoo</dc:title>
  <dcterms:created xsi:type="dcterms:W3CDTF">2021-10-11T13:11:08Z</dcterms:created>
  <dcterms:modified xsi:type="dcterms:W3CDTF">2021-10-11T13:11:08Z</dcterms:modified>
</cp:coreProperties>
</file>