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Navajo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Black Body    </w:t>
      </w:r>
      <w:r>
        <w:t xml:space="preserve">   Blue Body    </w:t>
      </w:r>
      <w:r>
        <w:t xml:space="preserve">   Buckskin    </w:t>
      </w:r>
      <w:r>
        <w:t xml:space="preserve">   Eagle Feathers    </w:t>
      </w:r>
      <w:r>
        <w:t xml:space="preserve">   First Man    </w:t>
      </w:r>
      <w:r>
        <w:t xml:space="preserve">   First Woman    </w:t>
      </w:r>
      <w:r>
        <w:t xml:space="preserve">   Grains    </w:t>
      </w:r>
      <w:r>
        <w:t xml:space="preserve">   Mirage People    </w:t>
      </w:r>
      <w:r>
        <w:t xml:space="preserve">   White Body    </w:t>
      </w:r>
      <w:r>
        <w:t xml:space="preserve">   White Car    </w:t>
      </w:r>
      <w:r>
        <w:t xml:space="preserve">   White Cornmean    </w:t>
      </w:r>
      <w:r>
        <w:t xml:space="preserve">   White Eagle    </w:t>
      </w:r>
      <w:r>
        <w:t xml:space="preserve">   White Wind    </w:t>
      </w:r>
      <w:r>
        <w:t xml:space="preserve">   Wind    </w:t>
      </w:r>
      <w:r>
        <w:t xml:space="preserve">   Yellow Body    </w:t>
      </w:r>
      <w:r>
        <w:t xml:space="preserve">   Yellow Corn Metal    </w:t>
      </w:r>
      <w:r>
        <w:t xml:space="preserve">   Yellow Eagle    </w:t>
      </w:r>
      <w:r>
        <w:t xml:space="preserve">   Yellow Ear    </w:t>
      </w:r>
      <w:r>
        <w:t xml:space="preserve">   Yellow 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Navajo</dc:title>
  <dcterms:created xsi:type="dcterms:W3CDTF">2021-10-11T13:10:58Z</dcterms:created>
  <dcterms:modified xsi:type="dcterms:W3CDTF">2021-10-11T13:10:58Z</dcterms:modified>
</cp:coreProperties>
</file>