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Navajo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gymnastic exercises designed to develop physical health and vigor, usually performed with little or no special apparatus.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daggerlike steel weapon that is attached to or at the muzzle of a gun and used for stabbing or slashing in hand-to-hand combat.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confinement or detention, especially in the U.S. Navy or Marines; guardhouse.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brand of quinacrine.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they give people in the 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or able to live both on land and in water; belonging to both land and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smart or facetious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preceding and leading up to the main part, matter, or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batter severely; strike heavily: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shout for or against.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board a ship, aircraft, or other vehicle, as for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cast back or reflect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demolish or crush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rhythmic flow of a sequence of sounds or words: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disembark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 Crossword Puzzle</dc:title>
  <dcterms:created xsi:type="dcterms:W3CDTF">2021-10-11T13:10:53Z</dcterms:created>
  <dcterms:modified xsi:type="dcterms:W3CDTF">2021-10-11T13:10:53Z</dcterms:modified>
</cp:coreProperties>
</file>