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Navajo Mix-Up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FORT SUMNER    </w:t>
      </w:r>
      <w:r>
        <w:t xml:space="preserve">   INDIAN RESERVATION    </w:t>
      </w:r>
      <w:r>
        <w:t xml:space="preserve">   ARIZONA    </w:t>
      </w:r>
      <w:r>
        <w:t xml:space="preserve">   ARROW    </w:t>
      </w:r>
      <w:r>
        <w:t xml:space="preserve">   BASKET    </w:t>
      </w:r>
      <w:r>
        <w:t xml:space="preserve">   BEANS    </w:t>
      </w:r>
      <w:r>
        <w:t xml:space="preserve">   BOW    </w:t>
      </w:r>
      <w:r>
        <w:t xml:space="preserve">   COLORADO    </w:t>
      </w:r>
      <w:r>
        <w:t xml:space="preserve">   CORN    </w:t>
      </w:r>
      <w:r>
        <w:t xml:space="preserve">   DEER    </w:t>
      </w:r>
      <w:r>
        <w:t xml:space="preserve">   DINE    </w:t>
      </w:r>
      <w:r>
        <w:t xml:space="preserve">   ELK    </w:t>
      </w:r>
      <w:r>
        <w:t xml:space="preserve">   HOGAN    </w:t>
      </w:r>
      <w:r>
        <w:t xml:space="preserve">   MOCCASIN    </w:t>
      </w:r>
      <w:r>
        <w:t xml:space="preserve">   NATIVE AMERICAN    </w:t>
      </w:r>
      <w:r>
        <w:t xml:space="preserve">   NAVAJO    </w:t>
      </w:r>
      <w:r>
        <w:t xml:space="preserve">   NEW MEXICO    </w:t>
      </w:r>
      <w:r>
        <w:t xml:space="preserve">   POTTERY    </w:t>
      </w:r>
      <w:r>
        <w:t xml:space="preserve">   RABBIT    </w:t>
      </w:r>
      <w:r>
        <w:t xml:space="preserve">   SQUASH    </w:t>
      </w:r>
      <w:r>
        <w:t xml:space="preserve">   UTAH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Navajo Mix-Up</dc:title>
  <dcterms:created xsi:type="dcterms:W3CDTF">2021-10-11T13:11:20Z</dcterms:created>
  <dcterms:modified xsi:type="dcterms:W3CDTF">2021-10-11T13:11:20Z</dcterms:modified>
</cp:coreProperties>
</file>