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Navajo Mix-Up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Moccasin    </w:t>
      </w:r>
      <w:r>
        <w:t xml:space="preserve">   San Juan River    </w:t>
      </w:r>
      <w:r>
        <w:t xml:space="preserve">   Arizona    </w:t>
      </w:r>
      <w:r>
        <w:t xml:space="preserve">   New Mexico    </w:t>
      </w:r>
      <w:r>
        <w:t xml:space="preserve">   Colorado    </w:t>
      </w:r>
      <w:r>
        <w:t xml:space="preserve">   Utah    </w:t>
      </w:r>
      <w:r>
        <w:t xml:space="preserve">   Squash    </w:t>
      </w:r>
      <w:r>
        <w:t xml:space="preserve">   Beans    </w:t>
      </w:r>
      <w:r>
        <w:t xml:space="preserve">   Corn    </w:t>
      </w:r>
      <w:r>
        <w:t xml:space="preserve">   Arrow    </w:t>
      </w:r>
      <w:r>
        <w:t xml:space="preserve">   Atl Atl    </w:t>
      </w:r>
      <w:r>
        <w:t xml:space="preserve">   Bow    </w:t>
      </w:r>
      <w:r>
        <w:t xml:space="preserve">   Hogan    </w:t>
      </w:r>
      <w:r>
        <w:t xml:space="preserve">   Native American    </w:t>
      </w:r>
      <w:r>
        <w:t xml:space="preserve">   Navajo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Mix-Up</dc:title>
  <dcterms:created xsi:type="dcterms:W3CDTF">2021-10-11T13:11:23Z</dcterms:created>
  <dcterms:modified xsi:type="dcterms:W3CDTF">2021-10-11T13:11:23Z</dcterms:modified>
</cp:coreProperties>
</file>