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Navajo O's!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arizona    </w:t>
      </w:r>
      <w:r>
        <w:t xml:space="preserve">   berries    </w:t>
      </w:r>
      <w:r>
        <w:t xml:space="preserve">   colorado    </w:t>
      </w:r>
      <w:r>
        <w:t xml:space="preserve">   crops    </w:t>
      </w:r>
      <w:r>
        <w:t xml:space="preserve">   deerskin    </w:t>
      </w:r>
      <w:r>
        <w:t xml:space="preserve">   east door    </w:t>
      </w:r>
      <w:r>
        <w:t xml:space="preserve">   farmers    </w:t>
      </w:r>
      <w:r>
        <w:t xml:space="preserve">   gatherers    </w:t>
      </w:r>
      <w:r>
        <w:t xml:space="preserve">   hogans    </w:t>
      </w:r>
      <w:r>
        <w:t xml:space="preserve">   hunters    </w:t>
      </w:r>
      <w:r>
        <w:t xml:space="preserve">   jewelry    </w:t>
      </w:r>
      <w:r>
        <w:t xml:space="preserve">   moccasins    </w:t>
      </w:r>
      <w:r>
        <w:t xml:space="preserve">   navajo    </w:t>
      </w:r>
      <w:r>
        <w:t xml:space="preserve">   new mexico    </w:t>
      </w:r>
      <w:r>
        <w:t xml:space="preserve">   silver    </w:t>
      </w:r>
      <w:r>
        <w:t xml:space="preserve">   spaniards    </w:t>
      </w:r>
      <w:r>
        <w:t xml:space="preserve">   turquoise    </w:t>
      </w:r>
      <w:r>
        <w:t xml:space="preserve">   utah    </w:t>
      </w:r>
      <w:r>
        <w:t xml:space="preserve">   weave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Navajo O's!</dc:title>
  <dcterms:created xsi:type="dcterms:W3CDTF">2021-10-11T13:11:18Z</dcterms:created>
  <dcterms:modified xsi:type="dcterms:W3CDTF">2021-10-11T13:11:18Z</dcterms:modified>
</cp:coreProperties>
</file>