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Navajo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Shoe Game    </w:t>
      </w:r>
      <w:r>
        <w:t xml:space="preserve">   Code Talkers    </w:t>
      </w:r>
      <w:r>
        <w:t xml:space="preserve">   Moccasins    </w:t>
      </w:r>
      <w:r>
        <w:t xml:space="preserve">   Houses    </w:t>
      </w:r>
      <w:r>
        <w:t xml:space="preserve">   Hesperus Mountain    </w:t>
      </w:r>
      <w:r>
        <w:t xml:space="preserve">   Blanca Peak    </w:t>
      </w:r>
      <w:r>
        <w:t xml:space="preserve">   Language    </w:t>
      </w:r>
      <w:r>
        <w:t xml:space="preserve">   Sliver    </w:t>
      </w:r>
      <w:r>
        <w:t xml:space="preserve">   Medicine Man    </w:t>
      </w:r>
      <w:r>
        <w:t xml:space="preserve">   Navajo Tea    </w:t>
      </w:r>
      <w:r>
        <w:t xml:space="preserve">   Sage    </w:t>
      </w:r>
      <w:r>
        <w:t xml:space="preserve">   Sheep    </w:t>
      </w:r>
      <w:r>
        <w:t xml:space="preserve">   Mount Taylor    </w:t>
      </w:r>
      <w:r>
        <w:t xml:space="preserve">   Turquoise    </w:t>
      </w:r>
      <w:r>
        <w:t xml:space="preserve">   Jewelry    </w:t>
      </w:r>
      <w:r>
        <w:t xml:space="preserve">   Loom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Navajo Word Search</dc:title>
  <dcterms:created xsi:type="dcterms:W3CDTF">2021-10-11T13:12:20Z</dcterms:created>
  <dcterms:modified xsi:type="dcterms:W3CDTF">2021-10-11T13:12:20Z</dcterms:modified>
</cp:coreProperties>
</file>