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Naval Blockade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abraham lincoln    </w:t>
      </w:r>
      <w:r>
        <w:t xml:space="preserve">   bermuda    </w:t>
      </w:r>
      <w:r>
        <w:t xml:space="preserve">   blockade runners    </w:t>
      </w:r>
      <w:r>
        <w:t xml:space="preserve">   confederacy    </w:t>
      </w:r>
      <w:r>
        <w:t xml:space="preserve">   fort fisher    </w:t>
      </w:r>
      <w:r>
        <w:t xml:space="preserve">   havana    </w:t>
      </w:r>
      <w:r>
        <w:t xml:space="preserve">   mahan    </w:t>
      </w:r>
      <w:r>
        <w:t xml:space="preserve">   nassau    </w:t>
      </w:r>
      <w:r>
        <w:t xml:space="preserve">   naval blockade     </w:t>
      </w:r>
      <w:r>
        <w:t xml:space="preserve">   naval cordon    </w:t>
      </w:r>
      <w:r>
        <w:t xml:space="preserve">   naval power    </w:t>
      </w:r>
      <w:r>
        <w:t xml:space="preserve">   neutral ports    </w:t>
      </w:r>
      <w:r>
        <w:t xml:space="preserve">   raphael semmes    </w:t>
      </w:r>
      <w:r>
        <w:t xml:space="preserve">   sea power    </w:t>
      </w:r>
      <w:r>
        <w:t xml:space="preserve">   ships    </w:t>
      </w:r>
      <w:r>
        <w:t xml:space="preserve">   spanish american war    </w:t>
      </w:r>
      <w:r>
        <w:t xml:space="preserve">   union blockade    </w:t>
      </w:r>
      <w:r>
        <w:t xml:space="preserve">   union navy    </w:t>
      </w:r>
      <w:r>
        <w:t xml:space="preserve">   united states    </w:t>
      </w:r>
      <w:r>
        <w:t xml:space="preserve">   wwI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Naval Blockade</dc:title>
  <dcterms:created xsi:type="dcterms:W3CDTF">2021-10-11T13:10:46Z</dcterms:created>
  <dcterms:modified xsi:type="dcterms:W3CDTF">2021-10-11T13:10:46Z</dcterms:modified>
</cp:coreProperties>
</file>