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Naval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Women navy Chief Petty officer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MCPONf?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rate was the Rocker device borrowed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world's oldest commissioned naval vessel still afloat.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then how many Chief Petty Officers have been awarded the medal og honor?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the year 1941 all chief petty officers were authorized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Anchor device is wore by Chief Petty Officers?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Navy Admiral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earliest known "Chief"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combat submarine?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History </dc:title>
  <dcterms:created xsi:type="dcterms:W3CDTF">2021-10-11T13:11:53Z</dcterms:created>
  <dcterms:modified xsi:type="dcterms:W3CDTF">2021-10-11T13:11:53Z</dcterms:modified>
</cp:coreProperties>
</file>