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Jargon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Aye Aye    </w:t>
      </w:r>
      <w:r>
        <w:t xml:space="preserve">   Bow    </w:t>
      </w:r>
      <w:r>
        <w:t xml:space="preserve">   Bravo Zulo    </w:t>
      </w:r>
      <w:r>
        <w:t xml:space="preserve">   Civies    </w:t>
      </w:r>
      <w:r>
        <w:t xml:space="preserve">   Dhobey    </w:t>
      </w:r>
      <w:r>
        <w:t xml:space="preserve">   Duff    </w:t>
      </w:r>
      <w:r>
        <w:t xml:space="preserve">   Galley    </w:t>
      </w:r>
      <w:r>
        <w:t xml:space="preserve">   Goffa    </w:t>
      </w:r>
      <w:r>
        <w:t xml:space="preserve">   Heads    </w:t>
      </w:r>
      <w:r>
        <w:t xml:space="preserve">   mess    </w:t>
      </w:r>
      <w:r>
        <w:t xml:space="preserve">   Pipe down    </w:t>
      </w:r>
      <w:r>
        <w:t xml:space="preserve">   Port    </w:t>
      </w:r>
      <w:r>
        <w:t xml:space="preserve">   Rack    </w:t>
      </w:r>
      <w:r>
        <w:t xml:space="preserve">   Rounds    </w:t>
      </w:r>
      <w:r>
        <w:t xml:space="preserve">   Scran    </w:t>
      </w:r>
      <w:r>
        <w:t xml:space="preserve">   Stand easy    </w:t>
      </w:r>
      <w:r>
        <w:t xml:space="preserve">   Starboard    </w:t>
      </w:r>
      <w:r>
        <w:t xml:space="preserve">   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Jargon </dc:title>
  <dcterms:created xsi:type="dcterms:W3CDTF">2021-10-11T13:11:55Z</dcterms:created>
  <dcterms:modified xsi:type="dcterms:W3CDTF">2021-10-11T13:11:55Z</dcterms:modified>
</cp:coreProperties>
</file>