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Science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takeoff or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armed naval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help given to individuals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floating structure such as the float on a seaplane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degree of firmness or tension in the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Referring to short range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with symptoms of bingeing and purging or overeating and puking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statement charging someone with a crime or another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Coarse food made up of carbohydrates to stimulate food through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lighthouses, buoys, beacons, and radio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or relating to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Food or medication that promotes the excretion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Occurring or changing at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prevention of war by instilling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list, or to specify individually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based facilities that support the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nautical mile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too little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by which authority passes down through military ranks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taken to protect a harbor against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Blocking or perceiving the passage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separate enclosure on an aircraft to shelter cargo and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assembly of rotating horizontal airfoils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disease in which the body cannot use sugars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Weight and volume of water that a ship displaced when afloat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Science 1</dc:title>
  <dcterms:created xsi:type="dcterms:W3CDTF">2021-10-11T13:12:04Z</dcterms:created>
  <dcterms:modified xsi:type="dcterms:W3CDTF">2021-10-11T13:12:04Z</dcterms:modified>
</cp:coreProperties>
</file>