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ship's deck set aside by captain for ceremonial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raised deck at fore end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backbone of a vessel, running along the center of the hull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heavy object that holds a vessel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Handle or lever for turning a ship's rudder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Ship's crewmember in charge of equipment and maintenance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part of a 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senior cadet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periods (usually 4 hours) into which a day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Reply to a command or order, meaning "I understand and will obey"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Done, 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left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piece hinged vertically near the stern of a boat for 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Circular window used on the hull of ships to admit light and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sail that's usually triangular in shape attached to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Rope or tackle for hoisting and lowering sails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Terminology</dc:title>
  <dcterms:created xsi:type="dcterms:W3CDTF">2021-10-11T13:12:16Z</dcterms:created>
  <dcterms:modified xsi:type="dcterms:W3CDTF">2021-10-11T13:12:16Z</dcterms:modified>
</cp:coreProperties>
</file>