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ribbon worn around a sailor's cap indicating his/her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lever used for steering, attached to the top of the rudderpost.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the four main points of the compass: north, south, east and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Navigational instrument showing the direction of the vessel in relation to the Earth's geographical poles or magnetic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compartment, especially in the Royal Navy, from which the ship was navigated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lighted or unlighted fixed aid to navigation attached directly 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pedestal or housing for the ship's compass, usually located on the bridge or in the wheelhouse.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used for lifting, usually consisting of pulleys and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the body core temperature drops to a dangerous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non-commissioned officer responsible for the sails, ropes, rigging and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toilet or latrine of a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ceiling. The under-side of the deck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referring to a vessel it implies that it is not under control and therefore goes where the wind and current take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hot chocolate made from slab chocolate shavings mixed with water into a hot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upright wall within the hull of a ship. Occasionally refers to a watertight, load-bearing wall, but not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stern, relative to some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Terminology</dc:title>
  <dcterms:created xsi:type="dcterms:W3CDTF">2021-10-11T13:12:23Z</dcterms:created>
  <dcterms:modified xsi:type="dcterms:W3CDTF">2021-10-11T13:12:23Z</dcterms:modified>
</cp:coreProperties>
</file>