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Naval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AYE AYE    </w:t>
      </w:r>
      <w:r>
        <w:t xml:space="preserve">   BELAY    </w:t>
      </w:r>
      <w:r>
        <w:t xml:space="preserve">   BROW    </w:t>
      </w:r>
      <w:r>
        <w:t xml:space="preserve">   BULKHEAD    </w:t>
      </w:r>
      <w:r>
        <w:t xml:space="preserve">   COLOURS    </w:t>
      </w:r>
      <w:r>
        <w:t xml:space="preserve">   COXSWAIN    </w:t>
      </w:r>
      <w:r>
        <w:t xml:space="preserve">   DECK    </w:t>
      </w:r>
      <w:r>
        <w:t xml:space="preserve">   DUTY WATCH    </w:t>
      </w:r>
      <w:r>
        <w:t xml:space="preserve">   GALLEY    </w:t>
      </w:r>
      <w:r>
        <w:t xml:space="preserve">   GANGWAY    </w:t>
      </w:r>
      <w:r>
        <w:t xml:space="preserve">   GASHCAN    </w:t>
      </w:r>
      <w:r>
        <w:t xml:space="preserve">   HEADS    </w:t>
      </w:r>
      <w:r>
        <w:t xml:space="preserve">   KYE    </w:t>
      </w:r>
      <w:r>
        <w:t xml:space="preserve">   LIBERTY BOAT    </w:t>
      </w:r>
      <w:r>
        <w:t xml:space="preserve">   LOG BOOK    </w:t>
      </w:r>
      <w:r>
        <w:t xml:space="preserve">   OUT PIPES    </w:t>
      </w:r>
      <w:r>
        <w:t xml:space="preserve">   PIPE    </w:t>
      </w:r>
      <w:r>
        <w:t xml:space="preserve">   PIPE DOWN    </w:t>
      </w:r>
      <w:r>
        <w:t xml:space="preserve">   PORT    </w:t>
      </w:r>
      <w:r>
        <w:t xml:space="preserve">   SCRAN LOCKER    </w:t>
      </w:r>
      <w:r>
        <w:t xml:space="preserve">   SECURE    </w:t>
      </w:r>
      <w:r>
        <w:t xml:space="preserve">   SHIPS COMPANY    </w:t>
      </w:r>
      <w:r>
        <w:t xml:space="preserve">   SHIPS OFFICE    </w:t>
      </w:r>
      <w:r>
        <w:t xml:space="preserve">   STAND EASY    </w:t>
      </w:r>
      <w:r>
        <w:t xml:space="preserve">   STARBOARD    </w:t>
      </w:r>
      <w:r>
        <w:t xml:space="preserve">   SUNSET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Naval Terminology</dc:title>
  <dcterms:created xsi:type="dcterms:W3CDTF">2021-10-11T13:11:37Z</dcterms:created>
  <dcterms:modified xsi:type="dcterms:W3CDTF">2021-10-11T13:11:37Z</dcterms:modified>
</cp:coreProperties>
</file>