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PORT    </w:t>
      </w:r>
      <w:r>
        <w:t xml:space="preserve">   STARBOARD    </w:t>
      </w:r>
      <w:r>
        <w:t xml:space="preserve">   HELMSMAN    </w:t>
      </w:r>
      <w:r>
        <w:t xml:space="preserve">   TORPEDO    </w:t>
      </w:r>
      <w:r>
        <w:t xml:space="preserve">   AIRDALE    </w:t>
      </w:r>
      <w:r>
        <w:t xml:space="preserve">   SNIPE    </w:t>
      </w:r>
      <w:r>
        <w:t xml:space="preserve">   GUNTURRET    </w:t>
      </w:r>
      <w:r>
        <w:t xml:space="preserve">   CATAPULT    </w:t>
      </w:r>
      <w:r>
        <w:t xml:space="preserve">   WATERLINE    </w:t>
      </w:r>
      <w:r>
        <w:t xml:space="preserve">   BILGE    </w:t>
      </w:r>
      <w:r>
        <w:t xml:space="preserve">   CANNON    </w:t>
      </w:r>
      <w:r>
        <w:t xml:space="preserve">   BRASSMONKEY    </w:t>
      </w:r>
      <w:r>
        <w:t xml:space="preserve">   ISLAND    </w:t>
      </w:r>
      <w:r>
        <w:t xml:space="preserve">   ANCHORCHAIN    </w:t>
      </w:r>
      <w:r>
        <w:t xml:space="preserve">   ELEVATORDECK    </w:t>
      </w:r>
      <w:r>
        <w:t xml:space="preserve">   ENGINEROOM    </w:t>
      </w:r>
      <w:r>
        <w:t xml:space="preserve">   HULL    </w:t>
      </w:r>
      <w:r>
        <w:t xml:space="preserve">   FLIGHTDECK    </w:t>
      </w:r>
      <w:r>
        <w:t xml:space="preserve">   CONNING TOWER    </w:t>
      </w:r>
      <w:r>
        <w:t xml:space="preserve">   BIRD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Naval Terms</dc:title>
  <dcterms:created xsi:type="dcterms:W3CDTF">2021-10-11T13:12:27Z</dcterms:created>
  <dcterms:modified xsi:type="dcterms:W3CDTF">2021-10-11T13:12:27Z</dcterms:modified>
</cp:coreProperties>
</file>