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Navi #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cities were the egllay hazahav?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Melech in Malchus Yehuda when Yehoram became the Melech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capital city of malchus Yisroel?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double nais that Elisha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Rashi tells us we know Moav did not shear the sheep from the word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year of Yehoshafats rule did Yehoram become king? (a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often (Metzudas Dovid) was the tax 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king of Moav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avoda zara did yehoram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Yehoram's parents serve the "ba'al"?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animals were sent as part of the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avoda zara did Yehoam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did Yehoram rule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Nissim did Elisha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Nissim did Eliyahu Hanavi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Maysha called?</w:t>
            </w:r>
          </w:p>
        </w:tc>
      </w:tr>
    </w:tbl>
    <w:p>
      <w:pPr>
        <w:pStyle w:val="WordBankMedium"/>
      </w:pPr>
      <w:r>
        <w:t xml:space="preserve">   12    </w:t>
      </w:r>
      <w:r>
        <w:t xml:space="preserve">   Yehoshafat    </w:t>
      </w:r>
      <w:r>
        <w:t xml:space="preserve">   Maysha    </w:t>
      </w:r>
      <w:r>
        <w:t xml:space="preserve">   Tzamer    </w:t>
      </w:r>
      <w:r>
        <w:t xml:space="preserve">   Lambs and rams    </w:t>
      </w:r>
      <w:r>
        <w:t xml:space="preserve">   eglay hazahav    </w:t>
      </w:r>
      <w:r>
        <w:t xml:space="preserve">   Dan and Beis El    </w:t>
      </w:r>
      <w:r>
        <w:t xml:space="preserve">   L'Hach'is- to anger    </w:t>
      </w:r>
      <w:r>
        <w:t xml:space="preserve">   every year    </w:t>
      </w:r>
      <w:r>
        <w:t xml:space="preserve">   Nokaid    </w:t>
      </w:r>
      <w:r>
        <w:t xml:space="preserve">   Shomron    </w:t>
      </w:r>
      <w:r>
        <w:t xml:space="preserve">   eighteen    </w:t>
      </w:r>
      <w:r>
        <w:t xml:space="preserve">   eight    </w:t>
      </w:r>
      <w:r>
        <w:t xml:space="preserve">   sixteen    </w:t>
      </w:r>
      <w:r>
        <w:t xml:space="preserve">   Split the Yarden    </w:t>
      </w:r>
      <w:r>
        <w:t xml:space="preserve">   baal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 # 1</dc:title>
  <dcterms:created xsi:type="dcterms:W3CDTF">2021-10-11T13:11:55Z</dcterms:created>
  <dcterms:modified xsi:type="dcterms:W3CDTF">2021-10-11T13:11:55Z</dcterms:modified>
</cp:coreProperties>
</file>