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Navi Puzzle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Aroer    </w:t>
      </w:r>
      <w:r>
        <w:t xml:space="preserve">   Ashdos    </w:t>
      </w:r>
      <w:r>
        <w:t xml:space="preserve">   Balaam son of Beor    </w:t>
      </w:r>
      <w:r>
        <w:t xml:space="preserve">   Beis Peor    </w:t>
      </w:r>
      <w:r>
        <w:t xml:space="preserve">   Cheshbon    </w:t>
      </w:r>
      <w:r>
        <w:t xml:space="preserve">   Dibon    </w:t>
      </w:r>
      <w:r>
        <w:t xml:space="preserve">   Jordan    </w:t>
      </w:r>
      <w:r>
        <w:t xml:space="preserve">   Kideimos    </w:t>
      </w:r>
      <w:r>
        <w:t xml:space="preserve">   Nachal Arnon    </w:t>
      </w:r>
      <w:r>
        <w:t xml:space="preserve">   Niseya MIdyan    </w:t>
      </w:r>
      <w:r>
        <w:t xml:space="preserve">   Rekem    </w:t>
      </w:r>
      <w:r>
        <w:t xml:space="preserve">   Reuven    </w:t>
      </w:r>
      <w:r>
        <w:t xml:space="preserve">   Sichon    </w:t>
      </w:r>
      <w:r>
        <w:t xml:space="preserve">   The Kinneret    </w:t>
      </w:r>
      <w:r>
        <w:t xml:space="preserve">   Yazer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 Puzzle two </dc:title>
  <dcterms:created xsi:type="dcterms:W3CDTF">2021-10-11T13:12:30Z</dcterms:created>
  <dcterms:modified xsi:type="dcterms:W3CDTF">2021-10-11T13:12:30Z</dcterms:modified>
</cp:coreProperties>
</file>