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Navidad    </w:t>
      </w:r>
      <w:r>
        <w:t xml:space="preserve">   ángel    </w:t>
      </w:r>
      <w:r>
        <w:t xml:space="preserve">   campana    </w:t>
      </w:r>
      <w:r>
        <w:t xml:space="preserve">   pastel    </w:t>
      </w:r>
      <w:r>
        <w:t xml:space="preserve">   velas    </w:t>
      </w:r>
      <w:r>
        <w:t xml:space="preserve">   carmelos    </w:t>
      </w:r>
      <w:r>
        <w:t xml:space="preserve">   bastón de caramelo    </w:t>
      </w:r>
      <w:r>
        <w:t xml:space="preserve">   tarjetas    </w:t>
      </w:r>
      <w:r>
        <w:t xml:space="preserve">   adorno    </w:t>
      </w:r>
      <w:r>
        <w:t xml:space="preserve">   elfo    </w:t>
      </w:r>
      <w:r>
        <w:t xml:space="preserve">   Papá Noel    </w:t>
      </w:r>
      <w:r>
        <w:t xml:space="preserve">   guirnalda    </w:t>
      </w:r>
      <w:r>
        <w:t xml:space="preserve">   regalo    </w:t>
      </w:r>
      <w:r>
        <w:t xml:space="preserve">   galleta de jengibre    </w:t>
      </w:r>
      <w:r>
        <w:t xml:space="preserve">   acebo    </w:t>
      </w:r>
      <w:r>
        <w:t xml:space="preserve">   luces    </w:t>
      </w:r>
      <w:r>
        <w:t xml:space="preserve">   muérdago    </w:t>
      </w:r>
      <w:r>
        <w:t xml:space="preserve">   flor de Pascua    </w:t>
      </w:r>
      <w:r>
        <w:t xml:space="preserve">   reno    </w:t>
      </w:r>
      <w:r>
        <w:t xml:space="preserve">   trineo    </w:t>
      </w:r>
      <w:r>
        <w:t xml:space="preserve">   copo de nieve     </w:t>
      </w:r>
      <w:r>
        <w:t xml:space="preserve">   muñeco de nieve    </w:t>
      </w:r>
      <w:r>
        <w:t xml:space="preserve">   calcetín     </w:t>
      </w:r>
      <w:r>
        <w:t xml:space="preserve">   corona árbol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</dc:title>
  <dcterms:created xsi:type="dcterms:W3CDTF">2021-10-11T13:11:41Z</dcterms:created>
  <dcterms:modified xsi:type="dcterms:W3CDTF">2021-10-11T13:11:41Z</dcterms:modified>
</cp:coreProperties>
</file>