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Navidad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Amor    </w:t>
      </w:r>
      <w:r>
        <w:t xml:space="preserve">   Piñatas    </w:t>
      </w:r>
      <w:r>
        <w:t xml:space="preserve">   Champurado    </w:t>
      </w:r>
      <w:r>
        <w:t xml:space="preserve">   Atole    </w:t>
      </w:r>
      <w:r>
        <w:t xml:space="preserve">   Buena Noche    </w:t>
      </w:r>
      <w:r>
        <w:t xml:space="preserve">   Posadas    </w:t>
      </w:r>
      <w:r>
        <w:t xml:space="preserve">   Películas    </w:t>
      </w:r>
      <w:r>
        <w:t xml:space="preserve">   Nieve    </w:t>
      </w:r>
      <w:r>
        <w:t xml:space="preserve">   Decoraciones    </w:t>
      </w:r>
      <w:r>
        <w:t xml:space="preserve">   Niño dios    </w:t>
      </w:r>
      <w:r>
        <w:t xml:space="preserve">   Nacimiento de Jesús    </w:t>
      </w:r>
      <w:r>
        <w:t xml:space="preserve">   Arbol    </w:t>
      </w:r>
      <w:r>
        <w:t xml:space="preserve">   Familia    </w:t>
      </w:r>
      <w:r>
        <w:t xml:space="preserve">   Comida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 </dc:title>
  <dcterms:created xsi:type="dcterms:W3CDTF">2021-10-11T13:12:00Z</dcterms:created>
  <dcterms:modified xsi:type="dcterms:W3CDTF">2021-10-11T13:12:00Z</dcterms:modified>
</cp:coreProperties>
</file>