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Merry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sleigh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snowflake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candy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 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wrapping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elf</w:t>
            </w:r>
          </w:p>
        </w:tc>
      </w:tr>
    </w:tbl>
    <w:p>
      <w:pPr>
        <w:pStyle w:val="WordBankMedium"/>
      </w:pPr>
      <w:r>
        <w:t xml:space="preserve">   FelizNavidad    </w:t>
      </w:r>
      <w:r>
        <w:t xml:space="preserve">   reno    </w:t>
      </w:r>
      <w:r>
        <w:t xml:space="preserve">   campana    </w:t>
      </w:r>
      <w:r>
        <w:t xml:space="preserve">   bastondedulce    </w:t>
      </w:r>
      <w:r>
        <w:t xml:space="preserve">   duende    </w:t>
      </w:r>
      <w:r>
        <w:t xml:space="preserve">   papanoel    </w:t>
      </w:r>
      <w:r>
        <w:t xml:space="preserve">   hombredenieve    </w:t>
      </w:r>
      <w:r>
        <w:t xml:space="preserve">   trineo    </w:t>
      </w:r>
      <w:r>
        <w:t xml:space="preserve">   guirnalda    </w:t>
      </w:r>
      <w:r>
        <w:t xml:space="preserve">   arboldenavidad    </w:t>
      </w:r>
      <w:r>
        <w:t xml:space="preserve">   vela    </w:t>
      </w:r>
      <w:r>
        <w:t xml:space="preserve">   adorno    </w:t>
      </w:r>
      <w:r>
        <w:t xml:space="preserve">   papelderegalo    </w:t>
      </w:r>
      <w:r>
        <w:t xml:space="preserve">   estrella    </w:t>
      </w:r>
      <w:r>
        <w:t xml:space="preserve">   regalo    </w:t>
      </w:r>
      <w:r>
        <w:t xml:space="preserve">   copodenieve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Navidad</dc:title>
  <dcterms:created xsi:type="dcterms:W3CDTF">2021-10-11T13:12:07Z</dcterms:created>
  <dcterms:modified xsi:type="dcterms:W3CDTF">2021-10-11T13:12:07Z</dcterms:modified>
</cp:coreProperties>
</file>