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CAMELLOS    </w:t>
      </w:r>
      <w:r>
        <w:t xml:space="preserve">   TRINEO    </w:t>
      </w:r>
      <w:r>
        <w:t xml:space="preserve">   ESTRELLA    </w:t>
      </w:r>
      <w:r>
        <w:t xml:space="preserve">   FIESTA    </w:t>
      </w:r>
      <w:r>
        <w:t xml:space="preserve">   UVAS    </w:t>
      </w:r>
      <w:r>
        <w:t xml:space="preserve">   CENA    </w:t>
      </w:r>
      <w:r>
        <w:t xml:space="preserve">   LUCES    </w:t>
      </w:r>
      <w:r>
        <w:t xml:space="preserve">   COMIDA    </w:t>
      </w:r>
      <w:r>
        <w:t xml:space="preserve">   GALLETAS    </w:t>
      </w:r>
      <w:r>
        <w:t xml:space="preserve">   FAMILIA    </w:t>
      </w:r>
      <w:r>
        <w:t xml:space="preserve">   NIEVE    </w:t>
      </w:r>
      <w:r>
        <w:t xml:space="preserve">   REYES    </w:t>
      </w:r>
      <w:r>
        <w:t xml:space="preserve">   PAPANOEL    </w:t>
      </w:r>
      <w:r>
        <w:t xml:space="preserve">   MUÑECO    </w:t>
      </w:r>
      <w:r>
        <w:t xml:space="preserve">   BOLAS    </w:t>
      </w:r>
      <w:r>
        <w:t xml:space="preserve">   ARBOL    </w:t>
      </w:r>
      <w:r>
        <w:t xml:space="preserve">   REGALO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2021-10-11T13:12:23Z</dcterms:created>
  <dcterms:modified xsi:type="dcterms:W3CDTF">2021-10-11T13:12:23Z</dcterms:modified>
</cp:coreProperties>
</file>