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Feliz navidad    </w:t>
      </w:r>
      <w:r>
        <w:t xml:space="preserve">   Año nuevo    </w:t>
      </w:r>
      <w:r>
        <w:t xml:space="preserve">   El roscón    </w:t>
      </w:r>
      <w:r>
        <w:t xml:space="preserve">   El pavo    </w:t>
      </w:r>
      <w:r>
        <w:t xml:space="preserve">   Las uvas    </w:t>
      </w:r>
      <w:r>
        <w:t xml:space="preserve">   fiesta    </w:t>
      </w:r>
      <w:r>
        <w:t xml:space="preserve">   decoraciones    </w:t>
      </w:r>
      <w:r>
        <w:t xml:space="preserve">   champán    </w:t>
      </w:r>
      <w:r>
        <w:t xml:space="preserve">   Los reyes magos    </w:t>
      </w:r>
      <w:r>
        <w:t xml:space="preserve">   Los mariscos    </w:t>
      </w:r>
      <w:r>
        <w:t xml:space="preserve">   Arbol de navidad    </w:t>
      </w:r>
      <w:r>
        <w:t xml:space="preserve">   Regalos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</dc:title>
  <dcterms:created xsi:type="dcterms:W3CDTF">2021-10-11T13:12:26Z</dcterms:created>
  <dcterms:modified xsi:type="dcterms:W3CDTF">2021-10-11T13:12:26Z</dcterms:modified>
</cp:coreProperties>
</file>