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almond nougat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one of the three kings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parade going through town with 3 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one of 3 kings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Big, round cream bun with small plastic presents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El Dia de Los Reyes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one of 3 kings starts with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</dc:title>
  <dcterms:created xsi:type="dcterms:W3CDTF">2021-10-11T13:11:15Z</dcterms:created>
  <dcterms:modified xsi:type="dcterms:W3CDTF">2021-10-11T13:11:15Z</dcterms:modified>
</cp:coreProperties>
</file>