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estrella    </w:t>
      </w:r>
      <w:r>
        <w:t xml:space="preserve">   burro    </w:t>
      </w:r>
      <w:r>
        <w:t xml:space="preserve">   nochebuena    </w:t>
      </w:r>
      <w:r>
        <w:t xml:space="preserve">   navidad    </w:t>
      </w:r>
      <w:r>
        <w:t xml:space="preserve">   nuestrasenoradeguadalupe    </w:t>
      </w:r>
      <w:r>
        <w:t xml:space="preserve">   losangeles    </w:t>
      </w:r>
      <w:r>
        <w:t xml:space="preserve">   lospastores    </w:t>
      </w:r>
      <w:r>
        <w:t xml:space="preserve">   melchor    </w:t>
      </w:r>
      <w:r>
        <w:t xml:space="preserve">   gaspar    </w:t>
      </w:r>
      <w:r>
        <w:t xml:space="preserve">   baltasar    </w:t>
      </w:r>
      <w:r>
        <w:t xml:space="preserve">   losreyesmagos    </w:t>
      </w:r>
      <w:r>
        <w:t xml:space="preserve">   losnacimientos    </w:t>
      </w:r>
      <w:r>
        <w:t xml:space="preserve">   lasposadas    </w:t>
      </w:r>
      <w:r>
        <w:t xml:space="preserve">   laspastorelas    </w:t>
      </w:r>
      <w:r>
        <w:t xml:space="preserve">   nacimiento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2021-10-11T13:11:20Z</dcterms:created>
  <dcterms:modified xsi:type="dcterms:W3CDTF">2021-10-11T13:11:20Z</dcterms:modified>
</cp:coreProperties>
</file>