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reciben por correo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regalos se ponen debajo de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cuelgan en el arbol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mexicanos acostumbran hacer y comer estos durante los dias de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de Navidad se pone el 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Estrella de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Canción popular navideña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Cuerpo celeste que brilla por la noche que guió a los Reyes Magos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Figuras de Jesús, María, y Jose alrededor del pesebre en el establo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Galletas que se comen durante esta temporada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6 de enero es el día de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María viaja en un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Vehículo de Papa Noel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Oir ___  en 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24 de 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obsequio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___ de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Ciervo de los países nórdicos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que se necesita para tener una blanca Navidad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Navidad</dc:title>
  <dcterms:created xsi:type="dcterms:W3CDTF">2021-10-11T13:11:22Z</dcterms:created>
  <dcterms:modified xsi:type="dcterms:W3CDTF">2021-10-11T13:11:22Z</dcterms:modified>
</cp:coreProperties>
</file>