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Navidad 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 dia de navidad    </w:t>
      </w:r>
      <w:r>
        <w:t xml:space="preserve">   papa noel    </w:t>
      </w:r>
      <w:r>
        <w:t xml:space="preserve">   la noche buena    </w:t>
      </w:r>
      <w:r>
        <w:t xml:space="preserve">   los reyos magicos    </w:t>
      </w:r>
      <w:r>
        <w:t xml:space="preserve">   feliz navidad    </w:t>
      </w:r>
      <w:r>
        <w:t xml:space="preserve">   navidad    </w:t>
      </w:r>
      <w:r>
        <w:t xml:space="preserve">   un muneco de nieve    </w:t>
      </w:r>
      <w:r>
        <w:t xml:space="preserve">   el acebo    </w:t>
      </w:r>
      <w:r>
        <w:t xml:space="preserve">   un adorno de navidad    </w:t>
      </w:r>
      <w:r>
        <w:t xml:space="preserve">   unaestrella    </w:t>
      </w:r>
      <w:r>
        <w:t xml:space="preserve">   los polvorones    </w:t>
      </w:r>
      <w:r>
        <w:t xml:space="preserve">   el pavo    </w:t>
      </w:r>
      <w:r>
        <w:t xml:space="preserve">   el nieve    </w:t>
      </w:r>
      <w:r>
        <w:t xml:space="preserve">   un deseo    </w:t>
      </w:r>
      <w:r>
        <w:t xml:space="preserve">   el muerdago    </w:t>
      </w:r>
      <w:r>
        <w:t xml:space="preserve">   un arbol de navidad    </w:t>
      </w:r>
      <w:r>
        <w:t xml:space="preserve">   un regalo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 Sopa de letras</dc:title>
  <dcterms:created xsi:type="dcterms:W3CDTF">2021-10-11T13:10:58Z</dcterms:created>
  <dcterms:modified xsi:type="dcterms:W3CDTF">2021-10-11T13:10:58Z</dcterms:modified>
</cp:coreProperties>
</file>