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 - Unscramble The Words</w:t>
      </w:r>
    </w:p>
    <w:p>
      <w:pPr>
        <w:pStyle w:val="Questions"/>
      </w:pPr>
      <w:r>
        <w:t xml:space="preserve">1. EMERICBID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ALESTLGA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NHENOBCEAU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ZELIF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PAAP NOEL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SGLEROA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IEDNEORSOCCA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VNEEI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IAIALFM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MEONUC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ETJTRAA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GIEISAL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LSEUC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SENLAEG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ATLEELRS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OCVINIEINCT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OPOL TRENO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- Unscramble The Words</dc:title>
  <dcterms:created xsi:type="dcterms:W3CDTF">2021-10-11T13:12:28Z</dcterms:created>
  <dcterms:modified xsi:type="dcterms:W3CDTF">2021-10-11T13:12:28Z</dcterms:modified>
</cp:coreProperties>
</file>