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Navidad Vocabulario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Christmas day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Happy New year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present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stocking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reindeer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nativity scence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christmas card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mistletoe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Snowman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New  Year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Christmas eve/Goodnight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christmas carol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Merry Christmas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Navidad Vocabulario </dc:title>
  <dcterms:created xsi:type="dcterms:W3CDTF">2021-10-11T13:11:00Z</dcterms:created>
  <dcterms:modified xsi:type="dcterms:W3CDTF">2021-10-11T13:11:00Z</dcterms:modified>
</cp:coreProperties>
</file>