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¡Navidad en Costa Rica!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¿Donde es la fiesta de Zapote?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¿Cuantos semanas dura las fiestas palmares?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¿Comó se llama iglesia en medianoche en Costa 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¿Cuál animale es muy importante cuándo celebrando El Tope?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¿Cuál bebida es muy común con la gente durante de navidad?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¿Qué es ilumina en frente de la hospital nacional de niños?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¿Cerca que todos de las casas en Costa Rica tienen un modelo de cuál escena?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¿Cuál religión es la mayoría de Costa 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¿Cuál dia empieza la año de escuela nuevo en Costa Rica?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es se llama de la capital de Costa 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¡Navidad en Costa Rica!</dc:title>
  <dcterms:created xsi:type="dcterms:W3CDTF">2021-10-10T23:48:29Z</dcterms:created>
  <dcterms:modified xsi:type="dcterms:W3CDTF">2021-10-10T23:48:29Z</dcterms:modified>
</cp:coreProperties>
</file>