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un ps4    </w:t>
      </w:r>
      <w:r>
        <w:t xml:space="preserve">   un gatito    </w:t>
      </w:r>
      <w:r>
        <w:t xml:space="preserve">   un perrito    </w:t>
      </w:r>
      <w:r>
        <w:t xml:space="preserve">   un libro    </w:t>
      </w:r>
      <w:r>
        <w:t xml:space="preserve">   el osito de peluche    </w:t>
      </w:r>
      <w:r>
        <w:t xml:space="preserve">   el chocolate    </w:t>
      </w:r>
      <w:r>
        <w:t xml:space="preserve">   muchos juegetes    </w:t>
      </w:r>
      <w:r>
        <w:t xml:space="preserve">   papa noel    </w:t>
      </w:r>
      <w:r>
        <w:t xml:space="preserve">   el reno    </w:t>
      </w:r>
      <w:r>
        <w:t xml:space="preserve">   computadora    </w:t>
      </w:r>
      <w:r>
        <w:t xml:space="preserve">   quiero    </w:t>
      </w:r>
      <w:r>
        <w:t xml:space="preserve">   munecas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</dc:title>
  <dcterms:created xsi:type="dcterms:W3CDTF">2021-10-11T13:11:37Z</dcterms:created>
  <dcterms:modified xsi:type="dcterms:W3CDTF">2021-10-11T13:11:37Z</dcterms:modified>
</cp:coreProperties>
</file>