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campanas    </w:t>
      </w:r>
      <w:r>
        <w:t xml:space="preserve">   los tres reyes magos    </w:t>
      </w:r>
      <w:r>
        <w:t xml:space="preserve">   pastores    </w:t>
      </w:r>
      <w:r>
        <w:t xml:space="preserve">   santa claus    </w:t>
      </w:r>
      <w:r>
        <w:t xml:space="preserve">   nieve    </w:t>
      </w:r>
      <w:r>
        <w:t xml:space="preserve">   rosca de reyes    </w:t>
      </w:r>
      <w:r>
        <w:t xml:space="preserve">   mazapán    </w:t>
      </w:r>
      <w:r>
        <w:t xml:space="preserve">   cena de navidad    </w:t>
      </w:r>
      <w:r>
        <w:t xml:space="preserve">   guirnaldas    </w:t>
      </w:r>
      <w:r>
        <w:t xml:space="preserve">   rompope    </w:t>
      </w:r>
      <w:r>
        <w:t xml:space="preserve">   buñuelos    </w:t>
      </w:r>
      <w:r>
        <w:t xml:space="preserve">   nacimiento    </w:t>
      </w:r>
      <w:r>
        <w:t xml:space="preserve">   polvorones    </w:t>
      </w:r>
      <w:r>
        <w:t xml:space="preserve">   trineo    </w:t>
      </w:r>
      <w:r>
        <w:t xml:space="preserve">   luces de navidad    </w:t>
      </w:r>
      <w:r>
        <w:t xml:space="preserve">   regalos    </w:t>
      </w:r>
      <w:r>
        <w:t xml:space="preserve">   familia    </w:t>
      </w:r>
      <w:r>
        <w:t xml:space="preserve">   arbolito    </w:t>
      </w:r>
      <w:r>
        <w:t xml:space="preserve">   tamales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2021-10-11T13:11:39Z</dcterms:created>
  <dcterms:modified xsi:type="dcterms:W3CDTF">2021-10-11T13:11:39Z</dcterms:modified>
</cp:coreProperties>
</file>