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Navigating God's Money</w:t>
      </w:r>
    </w:p>
    <w:p>
      <w:pPr>
        <w:pStyle w:val="Questions"/>
      </w:pPr>
      <w:r>
        <w:t xml:space="preserve">1. RHPSSWETDIA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NIHITTG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SIRTF STIFRU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NTE RPNEETC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BUEDTG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SNGIAVS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NEIGROFF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TEH POHWILSEFL PCEAL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XOEDSU 91 5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APILPLPISIHN 4 19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Navigating God's Money</dc:title>
  <dcterms:created xsi:type="dcterms:W3CDTF">2021-10-11T13:11:53Z</dcterms:created>
  <dcterms:modified xsi:type="dcterms:W3CDTF">2021-10-11T13:11:53Z</dcterms:modified>
</cp:coreProperties>
</file>