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TRAVEL    </w:t>
      </w:r>
      <w:r>
        <w:t xml:space="preserve">   HIKING    </w:t>
      </w:r>
      <w:r>
        <w:t xml:space="preserve">   DIRECTION    </w:t>
      </w:r>
      <w:r>
        <w:t xml:space="preserve">   BIKING    </w:t>
      </w:r>
      <w:r>
        <w:t xml:space="preserve">   TRANSIT    </w:t>
      </w:r>
      <w:r>
        <w:t xml:space="preserve">   COORDINATES    </w:t>
      </w:r>
      <w:r>
        <w:t xml:space="preserve">   PLANNING    </w:t>
      </w:r>
      <w:r>
        <w:t xml:space="preserve">   WALKING    </w:t>
      </w:r>
      <w:r>
        <w:t xml:space="preserve">   DRIVING    </w:t>
      </w:r>
      <w:r>
        <w:t xml:space="preserve">   PILOTING    </w:t>
      </w:r>
      <w:r>
        <w:t xml:space="preserve">   EXPLORATION    </w:t>
      </w:r>
      <w:r>
        <w:t xml:space="preserve">   BOATING    </w:t>
      </w:r>
      <w:r>
        <w:t xml:space="preserve">   TRACKERS    </w:t>
      </w:r>
      <w:r>
        <w:t xml:space="preserve">   MAPS    </w:t>
      </w:r>
      <w:r>
        <w:t xml:space="preserve">   ORIGINATION    </w:t>
      </w:r>
      <w:r>
        <w:t xml:space="preserve">   GPS RECEIVER    </w:t>
      </w:r>
      <w:r>
        <w:t xml:space="preserve">   ECHO SOUNDER    </w:t>
      </w:r>
      <w:r>
        <w:t xml:space="preserve">   AUTO PILOT    </w:t>
      </w:r>
      <w:r>
        <w:t xml:space="preserve">   RADAR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</dc:title>
  <dcterms:created xsi:type="dcterms:W3CDTF">2021-10-11T13:11:51Z</dcterms:created>
  <dcterms:modified xsi:type="dcterms:W3CDTF">2021-10-11T13:11:51Z</dcterms:modified>
</cp:coreProperties>
</file>