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price who set up a school of navigation?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disease caused from alack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island that Columbus landed on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explorers name the tip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invention that allowed sailors to know the magnetic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technique used to measure a ships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main food on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the technique used to measure the depth of the sea?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maps of coastlines and currents?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Waht disease did sailors get from a lack of vitamin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first man to sail to the tip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device used to find a ship's latitude begining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first man to sail around the tip of Africa to India?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</dc:title>
  <dcterms:created xsi:type="dcterms:W3CDTF">2021-10-11T13:10:47Z</dcterms:created>
  <dcterms:modified xsi:type="dcterms:W3CDTF">2021-10-11T13:10:47Z</dcterms:modified>
</cp:coreProperties>
</file>