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Columbus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tool used to tell position and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crew for ships mostly gotten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direction did Columbus propose that you could go to the Middle East faster than going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to tell what direction north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map did Columbus study?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ship on Columbus'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organisation that made people believe that there was an edge to the Earth and it was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civilization was originally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European to find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new ship that combined square and lateen sails?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</dc:title>
  <dcterms:created xsi:type="dcterms:W3CDTF">2021-10-11T13:10:49Z</dcterms:created>
  <dcterms:modified xsi:type="dcterms:W3CDTF">2021-10-11T13:10:49Z</dcterms:modified>
</cp:coreProperties>
</file>