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Columbus stock up on his voyage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columbus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conquered Mexico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Columbus discover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disease sailors got at sea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mostly get the crew for the boats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columbus sail the ocean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thing were the sailors afraid of at sea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boat was fast and easy to manoeuvre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detailed maps of coastcurrents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sailors use for navigation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europeans think the world was round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set up the navigation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source of food for the sailors at sea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 </dc:title>
  <dcterms:created xsi:type="dcterms:W3CDTF">2021-10-11T13:10:51Z</dcterms:created>
  <dcterms:modified xsi:type="dcterms:W3CDTF">2021-10-11T13:10:51Z</dcterms:modified>
</cp:coreProperties>
</file>