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Navigation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the coordinates for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122 degrees 47' 27.6" 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38 degrees 15' 0" 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able to maintain a rate of [number] ____, they should arrive in Honolulu [number] hours/days from departure.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duration of their journey is based on a complete trip of [number] of 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addition to knowing true north, the pilot must understand ___ north.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chart ___ will provide a visual of their route.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they near Honolulu harbor, ET3 would be able to report their ___ bearing compared to the Diamond Head National Monument.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will help determine ____ deviation.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their ___, they will set a course for Honolulu.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Navigation Concepts</dc:title>
  <dcterms:created xsi:type="dcterms:W3CDTF">2021-10-11T13:11:05Z</dcterms:created>
  <dcterms:modified xsi:type="dcterms:W3CDTF">2021-10-11T13:11:05Z</dcterms:modified>
</cp:coreProperties>
</file>