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Navigational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Horizontal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 region of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 dividing ventral and dorsal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lateral abdominal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toward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plane providing for left and right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superficial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cavity containing the lungs and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closer to 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term for the anterior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toward the bottom or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farthest away from point of origin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 the front or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cavity containing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abdominal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toward the middle or 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"after"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Cavity containing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Toward the top or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Navigational terms</dc:title>
  <dcterms:created xsi:type="dcterms:W3CDTF">2021-10-11T13:12:35Z</dcterms:created>
  <dcterms:modified xsi:type="dcterms:W3CDTF">2021-10-11T13:12:35Z</dcterms:modified>
</cp:coreProperties>
</file>