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Navroz is 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resolutions    </w:t>
      </w:r>
      <w:r>
        <w:t xml:space="preserve">   kind    </w:t>
      </w:r>
      <w:r>
        <w:t xml:space="preserve">   uniform    </w:t>
      </w:r>
      <w:r>
        <w:t xml:space="preserve">   mubarak    </w:t>
      </w:r>
      <w:r>
        <w:t xml:space="preserve">   happy    </w:t>
      </w:r>
      <w:r>
        <w:t xml:space="preserve">   didar    </w:t>
      </w:r>
      <w:r>
        <w:t xml:space="preserve">   excitement    </w:t>
      </w:r>
      <w:r>
        <w:t xml:space="preserve">   khane    </w:t>
      </w:r>
      <w:r>
        <w:t xml:space="preserve">   volunteer    </w:t>
      </w:r>
      <w:r>
        <w:t xml:space="preserve">   new year    </w:t>
      </w:r>
      <w:r>
        <w:t xml:space="preserve">   navroz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Navroz is here!</dc:title>
  <dcterms:created xsi:type="dcterms:W3CDTF">2021-10-11T13:11:28Z</dcterms:created>
  <dcterms:modified xsi:type="dcterms:W3CDTF">2021-10-11T13:11:28Z</dcterms:modified>
</cp:coreProperties>
</file>