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NJROTC    </w:t>
      </w:r>
      <w:r>
        <w:t xml:space="preserve">   USS Arkansas    </w:t>
      </w:r>
      <w:r>
        <w:t xml:space="preserve">   Hooyah    </w:t>
      </w:r>
      <w:r>
        <w:t xml:space="preserve">   Diver    </w:t>
      </w:r>
      <w:r>
        <w:t xml:space="preserve">   EOD    </w:t>
      </w:r>
      <w:r>
        <w:t xml:space="preserve">   Zulu    </w:t>
      </w:r>
      <w:r>
        <w:t xml:space="preserve">   Bravo    </w:t>
      </w:r>
      <w:r>
        <w:t xml:space="preserve">   alpha    </w:t>
      </w:r>
      <w:r>
        <w:t xml:space="preserve">   Padeye    </w:t>
      </w:r>
      <w:r>
        <w:t xml:space="preserve">   Bowline    </w:t>
      </w:r>
      <w:r>
        <w:t xml:space="preserve">   padeye    </w:t>
      </w:r>
      <w:r>
        <w:t xml:space="preserve">   Circumference    </w:t>
      </w:r>
      <w:r>
        <w:t xml:space="preserve">   Manila    </w:t>
      </w:r>
      <w:r>
        <w:t xml:space="preserve">   Kevlar    </w:t>
      </w:r>
      <w:r>
        <w:t xml:space="preserve">   brownshoes    </w:t>
      </w:r>
      <w:r>
        <w:t xml:space="preserve">   Marlinspike    </w:t>
      </w:r>
      <w:r>
        <w:t xml:space="preserve">   atomic    </w:t>
      </w:r>
      <w:r>
        <w:t xml:space="preserve">   mine    </w:t>
      </w:r>
      <w:r>
        <w:t xml:space="preserve">   fid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</dc:title>
  <dcterms:created xsi:type="dcterms:W3CDTF">2021-10-11T13:11:57Z</dcterms:created>
  <dcterms:modified xsi:type="dcterms:W3CDTF">2021-10-11T13:11:57Z</dcterms:modified>
</cp:coreProperties>
</file>