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Officer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Enlisted but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stationed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 CONUS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job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placement in the Navy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Parade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shore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Book</w:t>
            </w:r>
          </w:p>
        </w:tc>
      </w:tr>
    </w:tbl>
    <w:p>
      <w:pPr>
        <w:pStyle w:val="WordBankSmall"/>
      </w:pPr>
      <w:r>
        <w:t xml:space="preserve">   Officer    </w:t>
      </w:r>
      <w:r>
        <w:t xml:space="preserve">   Enlisted    </w:t>
      </w:r>
      <w:r>
        <w:t xml:space="preserve">   Rate    </w:t>
      </w:r>
      <w:r>
        <w:t xml:space="preserve">   Rank    </w:t>
      </w:r>
      <w:r>
        <w:t xml:space="preserve">   Sea Duty    </w:t>
      </w:r>
      <w:r>
        <w:t xml:space="preserve">   Overseas    </w:t>
      </w:r>
      <w:r>
        <w:t xml:space="preserve">   Duty Station    </w:t>
      </w:r>
      <w:r>
        <w:t xml:space="preserve">   Flag    </w:t>
      </w:r>
      <w:r>
        <w:t xml:space="preserve">   Cover    </w:t>
      </w:r>
      <w:r>
        <w:t xml:space="preserve">   At Ease    </w:t>
      </w:r>
      <w:r>
        <w:t xml:space="preserve">   Boot camp    </w:t>
      </w:r>
      <w:r>
        <w:t xml:space="preserve">   Boondockers    </w:t>
      </w:r>
      <w:r>
        <w:t xml:space="preserve">   UCMJ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</dc:title>
  <dcterms:created xsi:type="dcterms:W3CDTF">2021-10-11T13:12:38Z</dcterms:created>
  <dcterms:modified xsi:type="dcterms:W3CDTF">2021-10-11T13:12:38Z</dcterms:modified>
</cp:coreProperties>
</file>