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Carriers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Antietam    </w:t>
      </w:r>
      <w:r>
        <w:t xml:space="preserve">   Bataan    </w:t>
      </w:r>
      <w:r>
        <w:t xml:space="preserve">   Belleau Wood    </w:t>
      </w:r>
      <w:r>
        <w:t xml:space="preserve">   Bennington    </w:t>
      </w:r>
      <w:r>
        <w:t xml:space="preserve">   Bon Homme    </w:t>
      </w:r>
      <w:r>
        <w:t xml:space="preserve">   Boxer    </w:t>
      </w:r>
      <w:r>
        <w:t xml:space="preserve">   Bunker Hill    </w:t>
      </w:r>
      <w:r>
        <w:t xml:space="preserve">   Cabot    </w:t>
      </w:r>
      <w:r>
        <w:t xml:space="preserve">   Carl Vinson    </w:t>
      </w:r>
      <w:r>
        <w:t xml:space="preserve">   Constellation    </w:t>
      </w:r>
      <w:r>
        <w:t xml:space="preserve">   Coral Sea    </w:t>
      </w:r>
      <w:r>
        <w:t xml:space="preserve">   Cowpens    </w:t>
      </w:r>
      <w:r>
        <w:t xml:space="preserve">   Dwight D Eisenhower    </w:t>
      </w:r>
      <w:r>
        <w:t xml:space="preserve">   Enterprise    </w:t>
      </w:r>
      <w:r>
        <w:t xml:space="preserve">   Essex    </w:t>
      </w:r>
      <w:r>
        <w:t xml:space="preserve">   Forrestal    </w:t>
      </w:r>
      <w:r>
        <w:t xml:space="preserve">   Franklin    </w:t>
      </w:r>
      <w:r>
        <w:t xml:space="preserve">   Franklin D Roosevelt    </w:t>
      </w:r>
      <w:r>
        <w:t xml:space="preserve">   Hancock    </w:t>
      </w:r>
      <w:r>
        <w:t xml:space="preserve">   Harry S Truman    </w:t>
      </w:r>
      <w:r>
        <w:t xml:space="preserve">   Hornet    </w:t>
      </w:r>
      <w:r>
        <w:t xml:space="preserve">   Independence    </w:t>
      </w:r>
      <w:r>
        <w:t xml:space="preserve">   Intrepid    </w:t>
      </w:r>
      <w:r>
        <w:t xml:space="preserve">   John C Stennis    </w:t>
      </w:r>
      <w:r>
        <w:t xml:space="preserve">   John F Kennedy    </w:t>
      </w:r>
      <w:r>
        <w:t xml:space="preserve">   Kearsarge    </w:t>
      </w:r>
      <w:r>
        <w:t xml:space="preserve">   Kitty Hawk    </w:t>
      </w:r>
      <w:r>
        <w:t xml:space="preserve">   Lake Champlain    </w:t>
      </w:r>
      <w:r>
        <w:t xml:space="preserve">   Langley    </w:t>
      </w:r>
      <w:r>
        <w:t xml:space="preserve">   Lexington    </w:t>
      </w:r>
      <w:r>
        <w:t xml:space="preserve">   Leyte    </w:t>
      </w:r>
      <w:r>
        <w:t xml:space="preserve">   Midway    </w:t>
      </w:r>
      <w:r>
        <w:t xml:space="preserve">   Monterey    </w:t>
      </w:r>
      <w:r>
        <w:t xml:space="preserve">   Nimitz    </w:t>
      </w:r>
      <w:r>
        <w:t xml:space="preserve">   Oriskany    </w:t>
      </w:r>
      <w:r>
        <w:t xml:space="preserve">   Philippine Sea    </w:t>
      </w:r>
      <w:r>
        <w:t xml:space="preserve">   Princeton    </w:t>
      </w:r>
      <w:r>
        <w:t xml:space="preserve">   Randolph    </w:t>
      </w:r>
      <w:r>
        <w:t xml:space="preserve">   Ranger    </w:t>
      </w:r>
      <w:r>
        <w:t xml:space="preserve">   Saipan    </w:t>
      </w:r>
      <w:r>
        <w:t xml:space="preserve">   San Jacinto    </w:t>
      </w:r>
      <w:r>
        <w:t xml:space="preserve">   Saratoga    </w:t>
      </w:r>
      <w:r>
        <w:t xml:space="preserve">   Shangri La    </w:t>
      </w:r>
      <w:r>
        <w:t xml:space="preserve">   Tarawa    </w:t>
      </w:r>
      <w:r>
        <w:t xml:space="preserve">   Theodore Roosevelt    </w:t>
      </w:r>
      <w:r>
        <w:t xml:space="preserve">   Ticonderoga    </w:t>
      </w:r>
      <w:r>
        <w:t xml:space="preserve">   Valley Forge    </w:t>
      </w:r>
      <w:r>
        <w:t xml:space="preserve">   Wasp    </w:t>
      </w:r>
      <w:r>
        <w:t xml:space="preserve">   Wright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Carriers</dc:title>
  <dcterms:created xsi:type="dcterms:W3CDTF">2021-10-11T13:11:38Z</dcterms:created>
  <dcterms:modified xsi:type="dcterms:W3CDTF">2021-10-11T13:11:38Z</dcterms:modified>
</cp:coreProperties>
</file>