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Navy OCS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ACADEMICS    </w:t>
      </w:r>
      <w:r>
        <w:t xml:space="preserve">   BALLISTICS    </w:t>
      </w:r>
      <w:r>
        <w:t xml:space="preserve">   CANDIDATE    </w:t>
      </w:r>
      <w:r>
        <w:t xml:space="preserve">   CHOW    </w:t>
      </w:r>
      <w:r>
        <w:t xml:space="preserve">   COMMITMENT    </w:t>
      </w:r>
      <w:r>
        <w:t xml:space="preserve">   COUNTRY    </w:t>
      </w:r>
      <w:r>
        <w:t xml:space="preserve">   COURAGE    </w:t>
      </w:r>
      <w:r>
        <w:t xml:space="preserve">   DECK    </w:t>
      </w:r>
      <w:r>
        <w:t xml:space="preserve">   DRILLING    </w:t>
      </w:r>
      <w:r>
        <w:t xml:space="preserve">   GOD    </w:t>
      </w:r>
      <w:r>
        <w:t xml:space="preserve">   HERO    </w:t>
      </w:r>
      <w:r>
        <w:t xml:space="preserve">   HONOR    </w:t>
      </w:r>
      <w:r>
        <w:t xml:space="preserve">   I LOVE YOU    </w:t>
      </w:r>
      <w:r>
        <w:t xml:space="preserve">   INSPECTION    </w:t>
      </w:r>
      <w:r>
        <w:t xml:space="preserve">   KNOWLEDGE    </w:t>
      </w:r>
      <w:r>
        <w:t xml:space="preserve">   LIBERTY    </w:t>
      </w:r>
      <w:r>
        <w:t xml:space="preserve">   NAVIGATION    </w:t>
      </w:r>
      <w:r>
        <w:t xml:space="preserve">   NAVY    </w:t>
      </w:r>
      <w:r>
        <w:t xml:space="preserve">   OFFICER    </w:t>
      </w:r>
      <w:r>
        <w:t xml:space="preserve">   OPERATIONS    </w:t>
      </w:r>
      <w:r>
        <w:t xml:space="preserve">   PATRIOTIC    </w:t>
      </w:r>
      <w:r>
        <w:t xml:space="preserve">   SALUTE    </w:t>
      </w:r>
      <w:r>
        <w:t xml:space="preserve">   SCHOOL    </w:t>
      </w:r>
      <w:r>
        <w:t xml:space="preserve">   SEAMANSHIP    </w:t>
      </w:r>
      <w:r>
        <w:t xml:space="preserve">   SHIPS    </w:t>
      </w:r>
      <w:r>
        <w:t xml:space="preserve">   STRENGTH    </w:t>
      </w:r>
      <w:r>
        <w:t xml:space="preserve">   SUBMARINES    </w:t>
      </w:r>
      <w:r>
        <w:t xml:space="preserve">   UNIFORM    </w:t>
      </w:r>
      <w:r>
        <w:t xml:space="preserve">   UNITED STATES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OCS Word Search </dc:title>
  <dcterms:created xsi:type="dcterms:W3CDTF">2021-10-11T13:12:09Z</dcterms:created>
  <dcterms:modified xsi:type="dcterms:W3CDTF">2021-10-11T13:12:09Z</dcterms:modified>
</cp:coreProperties>
</file>